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Deficiency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is removing waste material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Deficiency of Vitamin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Deficiency of Iron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in digestion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Diet that contains all the nutrients in the right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 eating of fat food causes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and Minerals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Deficiency of vitamin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giving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Iodine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Scurvy is caused by its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Building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bones and teeth decay is caused its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 A has soft bones and his bone bends easily. He is suffering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Deficiency Diseases</dc:title>
  <dcterms:created xsi:type="dcterms:W3CDTF">2021-10-11T05:16:55Z</dcterms:created>
  <dcterms:modified xsi:type="dcterms:W3CDTF">2021-10-11T05:16:55Z</dcterms:modified>
</cp:coreProperties>
</file>