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Define "Normal"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Imaginary     </w:t>
      </w:r>
      <w:r>
        <w:t xml:space="preserve">   Condemned     </w:t>
      </w:r>
      <w:r>
        <w:t xml:space="preserve">   Elevator    </w:t>
      </w:r>
      <w:r>
        <w:t xml:space="preserve">   Psychiatric     </w:t>
      </w:r>
      <w:r>
        <w:t xml:space="preserve">   Reappeared     </w:t>
      </w:r>
      <w:r>
        <w:t xml:space="preserve">   Ordering     </w:t>
      </w:r>
      <w:r>
        <w:t xml:space="preserve">   Graphics     </w:t>
      </w:r>
      <w:r>
        <w:t xml:space="preserve">   Screeched     </w:t>
      </w:r>
      <w:r>
        <w:t xml:space="preserve">   Expression     </w:t>
      </w:r>
      <w:r>
        <w:t xml:space="preserve">   Boulevard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Define "Normal" Word Search </dc:title>
  <dcterms:created xsi:type="dcterms:W3CDTF">2021-10-11T05:16:09Z</dcterms:created>
  <dcterms:modified xsi:type="dcterms:W3CDTF">2021-10-11T05:16:09Z</dcterms:modified>
</cp:coreProperties>
</file>