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Define each term and then find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droplets    </w:t>
      </w:r>
      <w:r>
        <w:t xml:space="preserve">   epidemic    </w:t>
      </w:r>
      <w:r>
        <w:t xml:space="preserve">   incubation    </w:t>
      </w:r>
      <w:r>
        <w:t xml:space="preserve">   infection    </w:t>
      </w:r>
      <w:r>
        <w:t xml:space="preserve">   mortality    </w:t>
      </w:r>
      <w:r>
        <w:t xml:space="preserve">   outbreak    </w:t>
      </w:r>
      <w:r>
        <w:t xml:space="preserve">   pandemic    </w:t>
      </w:r>
      <w:r>
        <w:t xml:space="preserve">   respiratory    </w:t>
      </w:r>
      <w:r>
        <w:t xml:space="preserve">   symptoms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Define each term and then find it</dc:title>
  <dcterms:created xsi:type="dcterms:W3CDTF">2021-10-11T05:17:41Z</dcterms:created>
  <dcterms:modified xsi:type="dcterms:W3CDTF">2021-10-11T05:17:41Z</dcterms:modified>
</cp:coreProperties>
</file>