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gave us a 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accept Jesus as Savior, you are no longer 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saved by 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and women were created in the 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——-  is not 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cannot —— anything from God because He already a knows.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broken by —-.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actions ——- the desire of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are saved, we become part of God's 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our desires are becoming God's desires, we are being 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important fact about you is that God ——-.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——.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designed to have ——-.with God and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—— the playing field of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actions do not —— salvation.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 sin entered the world, relationships are characterized by —— and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and —— are the normal under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choose Jesus, we are a new ——.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serpent caused Eve to ——God’s goodness.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Spirit working in our lives gives us the —to deny sin and choose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——-   is everything. Who you are matters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Jesus, we have been ——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Anyone who believes in Jesus is —-.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do not work FOR God's favor but rather —- God’s favor.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 was created on the ——-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law is —- and right.</w:t>
            </w:r>
          </w:p>
        </w:tc>
      </w:tr>
    </w:tbl>
    <w:p>
      <w:pPr>
        <w:pStyle w:val="WordBankLarge"/>
      </w:pPr>
      <w:r>
        <w:t xml:space="preserve">   salvation     </w:t>
      </w:r>
      <w:r>
        <w:t xml:space="preserve">   sixth    </w:t>
      </w:r>
      <w:r>
        <w:t xml:space="preserve">   ImageofGod    </w:t>
      </w:r>
      <w:r>
        <w:t xml:space="preserve">   Identity    </w:t>
      </w:r>
      <w:r>
        <w:t xml:space="preserve">   createdyou    </w:t>
      </w:r>
      <w:r>
        <w:t xml:space="preserve">   relationships    </w:t>
      </w:r>
      <w:r>
        <w:t xml:space="preserve">   sin    </w:t>
      </w:r>
      <w:r>
        <w:t xml:space="preserve">   Grace    </w:t>
      </w:r>
      <w:r>
        <w:t xml:space="preserve">   Purpose    </w:t>
      </w:r>
      <w:r>
        <w:t xml:space="preserve">   shame    </w:t>
      </w:r>
      <w:r>
        <w:t xml:space="preserve">   Brokenness     </w:t>
      </w:r>
      <w:r>
        <w:t xml:space="preserve">   Doubt    </w:t>
      </w:r>
      <w:r>
        <w:t xml:space="preserve">   hide     </w:t>
      </w:r>
      <w:r>
        <w:t xml:space="preserve">   Leveled     </w:t>
      </w:r>
      <w:r>
        <w:t xml:space="preserve">   Reclaimed    </w:t>
      </w:r>
      <w:r>
        <w:t xml:space="preserve">   Creation     </w:t>
      </w:r>
      <w:r>
        <w:t xml:space="preserve">   Saved    </w:t>
      </w:r>
      <w:r>
        <w:t xml:space="preserve">   Earn    </w:t>
      </w:r>
      <w:r>
        <w:t xml:space="preserve">   Reveal    </w:t>
      </w:r>
      <w:r>
        <w:t xml:space="preserve">   Transformed    </w:t>
      </w:r>
      <w:r>
        <w:t xml:space="preserve">   Freedom    </w:t>
      </w:r>
      <w:r>
        <w:t xml:space="preserve">   good    </w:t>
      </w:r>
      <w:r>
        <w:t xml:space="preserve">   Chosen     </w:t>
      </w:r>
      <w:r>
        <w:t xml:space="preserve">   condemned     </w:t>
      </w:r>
      <w:r>
        <w:t xml:space="preserve">   family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Defined</dc:title>
  <dcterms:created xsi:type="dcterms:W3CDTF">2021-10-11T05:17:36Z</dcterms:created>
  <dcterms:modified xsi:type="dcterms:W3CDTF">2021-10-11T05:17:36Z</dcterms:modified>
</cp:coreProperties>
</file>