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Defining Who I Am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sport I play for JL Mann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My favorite music genre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My favorite rapper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MLB team I cheer for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neighborhood I live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spend most of my time with my...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name of my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My favorite non-rap artist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state I live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name of the lawn company I started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My favorite collegiate sports team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Defining Who I Am </dc:title>
  <dcterms:created xsi:type="dcterms:W3CDTF">2021-10-11T05:17:56Z</dcterms:created>
  <dcterms:modified xsi:type="dcterms:W3CDTF">2021-10-11T05:17:56Z</dcterms:modified>
</cp:coreProperties>
</file>