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Defining Your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Self-Concept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6 stages of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Life 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Reasons why I 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Financial Planning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Main concern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Financial Responsibility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travel between home and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Launching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Respect and admire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Maslow's Hierarchy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living within your means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Motivation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Food, Water, Shelter, Clothes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Physiological Needs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self-actualization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Self-Actualization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helps with goals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Self-Evaluation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after parenting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most worth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Maslow's Hierarchy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Your Lifestyle</dc:title>
  <dcterms:created xsi:type="dcterms:W3CDTF">2021-10-11T05:18:13Z</dcterms:created>
  <dcterms:modified xsi:type="dcterms:W3CDTF">2021-10-11T05:18:13Z</dcterms:modified>
</cp:coreProperties>
</file>