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Meting van hoeveel mense daar in ‘n gebied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Fokus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manier waarop mense oor die wereld se oppervlak versprei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Bevolkingsdigtheid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gebruik om bevolkingdigtheid aan te dui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Seismograaf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Natuurlike omgewings faktore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p-golwe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Faktore wat deur mense beinvloed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Leweingsverwagting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Faktore wat geldelikke sake beinvloed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Stollingsgesteentes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Bevolkingsgroei en beweging faktore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Sedimentere gesteentees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 lank ‘n mens kan lewe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Pangea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Wanneer mense uit hulle land wegtrek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Plaattektoniek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Wanner mense na ‘n verskillende kontinent trek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s-golwe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Wanneer jy van die stad na ‘n plaaslike gebied trek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Migrasie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Toename in die aantal mense wat in dorpe en stede woon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Demografiese faktore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Huidige kontinente wat jare terug aaneen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Choropleetkaart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Magma wat opstyg, afkoel en kristalliseer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Aktiewe vulkane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Gesteentes wat deur druk en temperatuur verander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Verstedeliking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Sedimente word afgeset deur wind, water en ys. Dit bou op in lae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Metamorfiese gesteentes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Plek waar seismiese golwe die oppervlak bereik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Rustende vulkane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Plek waar die aardbewing begin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Episentrum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 gevorm wanneer nate en krake in granite ondergronds verweer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Uitgedoofde vulkaan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 gebruik om die intensiteit van die aardbewing te meet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Menslike faktore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Teorie wat die beweging van plate en prosesse langs die plaatgrens verduidelik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Internasionale migrasie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 grond saam en rek dit weer 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Fisiese faktore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Grond gaan op-en-af en heen en weer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Ekonomiese faktore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Vulkane wat nogsteeds uitbars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Landelike-stedelike migrasie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Wys geen teken van aktiwiteit nie, maar kan in die toekoms uitbars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Bevolkingsverspreiding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Vulkane wat waarskynlik nooit weer sal uitbars nie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Stopelrotse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Definisies</dc:title>
  <dcterms:created xsi:type="dcterms:W3CDTF">2021-10-11T05:18:09Z</dcterms:created>
  <dcterms:modified xsi:type="dcterms:W3CDTF">2021-10-11T05:18:09Z</dcterms:modified>
</cp:coreProperties>
</file>