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Definition Crossword Week of 2/10-2/14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dry thoroughly; dry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Doting upon, foolishly fond of, or affectionately submissive towards ones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occurring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Deserving blame or censure; blameworthy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word or phrase that shares similar meanings with another term in some contexts, but not at all; a close synonym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terse saying embodying in a general truth, or astute observation, as “Power tends to corrupt, and absolute power corrupts absolutely”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large, overpowering, destructive force or object, as war, a giant battleship, or a powerful football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appearance or semblance of truth; likelihood; probability.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Rapid;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act of edifying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alloy of mercury with another metal or metLs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coruscating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 or habit of misusing words ridiculously especially by the confusion of words that are similar in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Mournful, dismal, or gloomy, especially in a affected, exaggerated, or unrelieved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Causing or capable of causing laughter; laughable; ludicrous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Hardened like or into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habitation of a hermit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Foolish or inane, especially in an unconscious, complacent manner; silly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shoe made of a single block of wood hollowed out, worn especially by farmers and workers in the Netherlands, France, Belgium,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Expert or nimble in the use of hands or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Definition Crossword Week of 2/10-2/14</dc:title>
  <dcterms:created xsi:type="dcterms:W3CDTF">2021-10-11T05:18:03Z</dcterms:created>
  <dcterms:modified xsi:type="dcterms:W3CDTF">2021-10-11T05:18:03Z</dcterms:modified>
</cp:coreProperties>
</file>