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 Crossword for 1/23/2020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telling lies, especially habitually; dishonest; lying; untruthful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pull up by the roots; uproot; extirpate; eradicate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cluster together, as stars in a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keen mental perception and understanding; discerning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given to voluble, empty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 humming or buzzing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speak or write several languages; multilingual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or relating to alms, charity, or charitable donations; 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Green with vegetation; covered with growing plants or grass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discharge contents by pouring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florid passage or piece requiring great skill and spirit in the performer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taste or savor carefully or appreciatively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rusty; rust-colored; brownish-red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of thought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relating to, or belonging to a neighborhood or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wether or other male sheep that leads the flock, usually bearing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string or chain of flowers, foliage, ribbon, etc., suspended in a curve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Confusing or generally unintelligible jargon; gobbledegook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physical or mental energy or vitality; sluggish; dull; lethargic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Crossword for 1/23/2020</dc:title>
  <dcterms:created xsi:type="dcterms:W3CDTF">2021-10-11T05:18:00Z</dcterms:created>
  <dcterms:modified xsi:type="dcterms:W3CDTF">2021-10-11T05:18:00Z</dcterms:modified>
</cp:coreProperties>
</file>