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Anthropology    </w:t>
      </w:r>
      <w:r>
        <w:t xml:space="preserve">   Archaeology    </w:t>
      </w:r>
      <w:r>
        <w:t xml:space="preserve">   Artifacts    </w:t>
      </w:r>
      <w:r>
        <w:t xml:space="preserve">   Artisans    </w:t>
      </w:r>
      <w:r>
        <w:t xml:space="preserve">   Chronological    </w:t>
      </w:r>
      <w:r>
        <w:t xml:space="preserve">   City State    </w:t>
      </w:r>
      <w:r>
        <w:t xml:space="preserve">   Civilization    </w:t>
      </w:r>
      <w:r>
        <w:t xml:space="preserve">   Culture    </w:t>
      </w:r>
      <w:r>
        <w:t xml:space="preserve">   Domestication    </w:t>
      </w:r>
      <w:r>
        <w:t xml:space="preserve">   Empire    </w:t>
      </w:r>
      <w:r>
        <w:t xml:space="preserve">   Monarchs    </w:t>
      </w:r>
      <w:r>
        <w:t xml:space="preserve">   Nomads    </w:t>
      </w:r>
      <w:r>
        <w:t xml:space="preserve">   Oral History    </w:t>
      </w:r>
      <w:r>
        <w:t xml:space="preserve">   Paleolithic Age    </w:t>
      </w:r>
      <w:r>
        <w:t xml:space="preserve">   Patriarchy    </w:t>
      </w:r>
      <w:r>
        <w:t xml:space="preserve">   Pharaoh    </w:t>
      </w:r>
      <w:r>
        <w:t xml:space="preserve">   Prejistory    </w:t>
      </w:r>
      <w:r>
        <w:t xml:space="preserve">   Primary Sources    </w:t>
      </w:r>
      <w:r>
        <w:t xml:space="preserve">   Secondary Sources    </w:t>
      </w:r>
      <w:r>
        <w:t xml:space="preserve">   Systematic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Word Find </dc:title>
  <dcterms:created xsi:type="dcterms:W3CDTF">2021-10-11T05:16:44Z</dcterms:created>
  <dcterms:modified xsi:type="dcterms:W3CDTF">2021-10-11T05:16:44Z</dcterms:modified>
</cp:coreProperties>
</file>