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Definition/ Word Match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Buttress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Give expression 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Inconsequential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Having unlimited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Bicker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Dried out with 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Lasting a very short 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Facetious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Argue over petty things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Omnipotent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Lacking worth or importance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Esurient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Cleverly amusing in 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Support usually of 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Extremely hungry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Keep from having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Definition/ Word Match </dc:title>
  <dcterms:created xsi:type="dcterms:W3CDTF">2021-10-11T05:18:11Z</dcterms:created>
  <dcterms:modified xsi:type="dcterms:W3CDTF">2021-10-11T05:18:11Z</dcterms:modified>
</cp:coreProperties>
</file>