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tiny bug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Jewelry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Beetle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something Ina different group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Cars planes buses trains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Shoot in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Climbed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grass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Transportation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discussion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match </dc:title>
  <dcterms:created xsi:type="dcterms:W3CDTF">2021-10-11T05:17:07Z</dcterms:created>
  <dcterms:modified xsi:type="dcterms:W3CDTF">2021-10-11T05:17:07Z</dcterms:modified>
</cp:coreProperties>
</file>