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Definition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High-strung, tense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Quadrangle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vary between opposing beliefs, feelings, or theories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Buttress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Irritably sullen and churlish in mood or manner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Inexorable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scold or condemn vehemently and at length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Surly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looting or plundering, especially in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Quell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supports or strengthens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Vocation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air or attitude of mystery and reverence developing around something or someone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Harangue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examine in a minute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Purview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revolts against civil authority or an established government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Tenuous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range or limit of authority, competence, responsibility, concern, or intention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Platitude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Lacking originality, freshness, or novelty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Battalion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Quiet, pacify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Insurgent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to be persuaded, moved, or stopped; relentless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Pillage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work in which a person is employed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Oscillate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4-sided enclosure especially when surrounded by buildings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Taut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banal, trite, or stale remark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Berate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Communion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Eucharist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ranting speech or writing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Mystique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little substance or strength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Banal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considerable body of troops organized to act together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Parse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 review </dc:title>
  <dcterms:created xsi:type="dcterms:W3CDTF">2021-10-11T05:16:53Z</dcterms:created>
  <dcterms:modified xsi:type="dcterms:W3CDTF">2021-10-11T05:16:53Z</dcterms:modified>
</cp:coreProperties>
</file>