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heterosexism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hermaphrodites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wsw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lgbti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consensual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transsexuals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transvestites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homophobia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lesbian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acronym for men who have sex with 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</dc:title>
  <dcterms:created xsi:type="dcterms:W3CDTF">2021-10-11T05:17:21Z</dcterms:created>
  <dcterms:modified xsi:type="dcterms:W3CDTF">2021-10-11T05:17:21Z</dcterms:modified>
</cp:coreProperties>
</file>