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out or do something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believe;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or importance or something;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duty, job, or responsibility upon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that something is true without really knowing or having all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carry out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the traits or characteristics that are normal for a certain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someone believe or accept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normal or regular; 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suggested, but not actually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widely accepted as a rule or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been done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convince someone to do or believe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ability to cause someone to do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supposed, expected, or taken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a job or action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argue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suggest or mean something without actually saying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model or example used to determine how good other things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1</dc:title>
  <dcterms:created xsi:type="dcterms:W3CDTF">2021-10-11T05:16:32Z</dcterms:created>
  <dcterms:modified xsi:type="dcterms:W3CDTF">2021-10-11T05:16:32Z</dcterms:modified>
</cp:coreProperties>
</file>