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Definitions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great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study something carefully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Protect from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very cruel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event that causes great damage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Sharing the same opinion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showing good 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have a feeling something is worthless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behave in a way that becomes a habit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Large in quantity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usual or strange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is helpful or good for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do something without confidence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up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Showing no mercy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control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Occurring every two years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place where something is scheduled to happen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make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Very energetic and alive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Definitions </dc:title>
  <dcterms:created xsi:type="dcterms:W3CDTF">2021-10-11T05:18:08Z</dcterms:created>
  <dcterms:modified xsi:type="dcterms:W3CDTF">2021-10-11T05:18:08Z</dcterms:modified>
</cp:coreProperties>
</file>