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Definitions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problem that does not require a physician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three elements in Medical Decision Making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adverse effect of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functional impairment that is expected to be of substantial duration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billing determination of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Interpretation of a test for which there is a CPT code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probability/consequence of an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patient not seen within the last three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Problem that runs a definite and prescribed course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economic conditions tht influence the health of individuals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determining whether the patient should have been seen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 who provides a history in addition to the patient who is unable to provide a reliable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teacher or case manager who is involved with management of the patient.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patient who has been seen within the last three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face to face with a 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Abbreviation for Medical Decision Making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Definitions</dc:title>
  <dcterms:created xsi:type="dcterms:W3CDTF">2021-10-11T05:18:10Z</dcterms:created>
  <dcterms:modified xsi:type="dcterms:W3CDTF">2021-10-11T05:18:10Z</dcterms:modified>
</cp:coreProperties>
</file>