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or state of being anonymous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bump, push, Shove, brush against, or elbow roughly or rudely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reflected many times, as a sound wave from the walls of a confined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Produced by distortion or lopsidedness of the facial features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native or an inhabitant of Bengal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difficult or perplexing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mysterious, Imaginary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Haughtily disdainful or contemptuous, as a person or a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Awkwardly tall and spindly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Displaying or indicative of an offensively condescending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Plunged or sunk in as if in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whirling about on one foot or on the points of the toes, as in ballet dancing.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 abnormal fast or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with long steps, as with vigor, haste, impatience, or arrogance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noted for courageous acts or nobility of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seeming to have a hidden or ambiguous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Fresh or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move or run with bounding steps, as a quadruped, or with a long, easy stride, as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assume a slouching, bowed or bent position or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or condition of extreme confusion, agitation, or commotion</w:t>
            </w:r>
          </w:p>
        </w:tc>
      </w:tr>
    </w:tbl>
    <w:p>
      <w:pPr>
        <w:pStyle w:val="WordBankLarge"/>
      </w:pPr>
      <w:r>
        <w:t xml:space="preserve">   Trite    </w:t>
      </w:r>
      <w:r>
        <w:t xml:space="preserve">   Cryptic    </w:t>
      </w:r>
      <w:r>
        <w:t xml:space="preserve">   Anonymity    </w:t>
      </w:r>
      <w:r>
        <w:t xml:space="preserve">   Predicament    </w:t>
      </w:r>
      <w:r>
        <w:t xml:space="preserve">   Turmoil    </w:t>
      </w:r>
      <w:r>
        <w:t xml:space="preserve">   Hyperventilating    </w:t>
      </w:r>
      <w:r>
        <w:t xml:space="preserve">   Slumped    </w:t>
      </w:r>
      <w:r>
        <w:t xml:space="preserve">   Bengali    </w:t>
      </w:r>
      <w:r>
        <w:t xml:space="preserve">   Snark    </w:t>
      </w:r>
      <w:r>
        <w:t xml:space="preserve">   Gangly     </w:t>
      </w:r>
      <w:r>
        <w:t xml:space="preserve">   Immersed    </w:t>
      </w:r>
      <w:r>
        <w:t xml:space="preserve">   Jostles    </w:t>
      </w:r>
      <w:r>
        <w:t xml:space="preserve">   Patronizing     </w:t>
      </w:r>
      <w:r>
        <w:t xml:space="preserve">   Reverberates     </w:t>
      </w:r>
      <w:r>
        <w:t xml:space="preserve">   Lope    </w:t>
      </w:r>
      <w:r>
        <w:t xml:space="preserve">   Pirouettes    </w:t>
      </w:r>
      <w:r>
        <w:t xml:space="preserve">   Stride    </w:t>
      </w:r>
      <w:r>
        <w:t xml:space="preserve">   Heroine    </w:t>
      </w:r>
      <w:r>
        <w:t xml:space="preserve">   Supercilious    </w:t>
      </w:r>
      <w:r>
        <w:t xml:space="preserve">   Wry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</dc:title>
  <dcterms:created xsi:type="dcterms:W3CDTF">2021-10-11T05:18:19Z</dcterms:created>
  <dcterms:modified xsi:type="dcterms:W3CDTF">2021-10-11T05:18:19Z</dcterms:modified>
</cp:coreProperties>
</file>