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words for an american businessman, founder of the standard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words for an english born american labor union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word for an early sound producing machine that used cylinders to record as well as reproduce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words for a nationwide railroad strike in the united states on may 11 1894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words for an american oil producing,transporting, refining, and marketing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words for large scale commercial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words for a native american leader of the sioux tribe in the late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words for a series of pictures projected on a screen in succession with objects shown in positions slightly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words for an united states inventor; inventions included the phonograph and the microphone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words for a train route across the united states, finished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words for a short railroad feeder owned by an industrial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 words for a transparent glass housing containing a wire filament that emits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words for an island located in the harbor of New York City, southwest of manhattan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words for a national federation of labor unions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words for the process of a company increasing production of goods at the same pert of the supply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words for the combination in one company of two or more stages of production normally operated by separate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words for a sector exchange fund that invests in companies that manufacture and market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words for chinese immigrants in the 19th century worked as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word for the exclusive possession or control of supply in a commodity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american english term for a large business with significant market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words for the site of the last major conflict between native americans and the U.S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</dc:title>
  <dcterms:created xsi:type="dcterms:W3CDTF">2021-10-11T05:16:57Z</dcterms:created>
  <dcterms:modified xsi:type="dcterms:W3CDTF">2021-10-11T05:16:57Z</dcterms:modified>
</cp:coreProperties>
</file>