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Definitions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stacks of thylakoids embedded in the stroma of the chloroplast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light absorbing colored molecules, such as chlorophyll and carotenoid, in the thylakoid membrane of chloroplasts.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enzyme being converted in organic carbon dioxide molecules during Calvin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Chloroplasts, one flattened, pigment contains membranes in which light dependent reactions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fluid filled space outside the grans in which light dependent reactions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requires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the cytoplasm, regenerates the cells supply of NAD+ while producing a small amount of ATP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series of reactions in which the pyruvate is broken down into carbon dioxide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includes Krebs cycle &amp; electrons transport &amp; is an Aerobic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doesn't require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independent reactions during phase two of photo synthesis in which energy is stored in organic molecules as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glucose is broken down in the cytoplasm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Definitions</dc:title>
  <dcterms:created xsi:type="dcterms:W3CDTF">2021-10-11T05:17:11Z</dcterms:created>
  <dcterms:modified xsi:type="dcterms:W3CDTF">2021-10-11T05:17:11Z</dcterms:modified>
</cp:coreProperties>
</file>