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Definitions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of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of tissues during surgical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separation of waste materials from the blood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 of all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mensural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rupture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X-ray photograph of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Cross Word</dc:title>
  <dcterms:created xsi:type="dcterms:W3CDTF">2021-10-11T05:18:06Z</dcterms:created>
  <dcterms:modified xsi:type="dcterms:W3CDTF">2021-10-11T05:18:06Z</dcterms:modified>
</cp:coreProperties>
</file>