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Definitions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with an extreme or uncritical enthusiasm or zeal.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Seemingly legal but not.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city in central Sudan, on the White Nile opposite Khartoum: British victory 1898.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Having a sense of beauty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Similar or alike.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Existing or being elsewhere especially at the same time, omnipotent.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combination of two or more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that protrudes or projects.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firearm where its action is behind the trigger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place or position suitable or appropriate for a person or 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Definitions Crossword</dc:title>
  <dcterms:created xsi:type="dcterms:W3CDTF">2021-10-11T05:16:48Z</dcterms:created>
  <dcterms:modified xsi:type="dcterms:W3CDTF">2021-10-11T05:16:48Z</dcterms:modified>
</cp:coreProperties>
</file>