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Definitions Of "Ologies"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of the Ears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Physiology and Diseases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Stomach,Small and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Skeleton and Bony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and Function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Of "Ologies"</dc:title>
  <dcterms:created xsi:type="dcterms:W3CDTF">2021-10-11T05:17:43Z</dcterms:created>
  <dcterms:modified xsi:type="dcterms:W3CDTF">2021-10-11T05:17:43Z</dcterms:modified>
</cp:coreProperties>
</file>