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Study Guide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interruption of pain pathways in the spinal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Hypercarbia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discomfort that originates at the skin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Equianalgesic dose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naturally produced morphine-like chemicals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Hypoxia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pretends to be sick or in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Endogenous opioids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chemicals that stimulate nociceptors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PulseOximetry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receptors that transmit pain impulses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Incentive Spirometry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sectioning of a nerve root close to the spinal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discomfort generated from deeper connective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Non-rebreather 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oral dose that provides the same level of pain relief as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Shroud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levels of carbon dioxide in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Nociceptors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insufficient oxygen within arterial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Flowmeter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inadequate oxygen at the cellular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Rhizotomy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for deep breathing using a calibrated device, encourages clients to reach a goal-directed volume of inspired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VenturiMask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oxygen delivery device in which all the exhaled air leaves the mask rather than partially entering the reservoir bag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Hypoxemia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hypoventilation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RespiteCare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delivery of 100% oxygen at 3 times the normal atmospheric pressure in an air tight chamber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Neuropeptides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lipoprotein produced by cells in the alveoli that promotes elasticity of lungs and enhances gas diffusion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Malingerer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client is in a seated position with the arms supported on pillows or the arm rests on a chair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FIO2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oxygen delivery device that mixes a precise amount of oxygen and atmospheric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Hypopnea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noninvasive, transcutaneous technique for periodically or continuously monitoring the oxygen saturation of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Cutaneous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gauge used to regulate the amount of oxygen delivered to the client and is attached to the oxygen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Surfactant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portion of oxygen in relation toe total inspired gas or the fraction of inspired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Somaticpain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relief for a caregiver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Cordotomy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providing relief from distressing symptoms, easing pain. and enhancing quality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TripodPosition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covering for a dead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Hyperbaric Oxygen Therapy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Study Guide 2</dc:title>
  <dcterms:created xsi:type="dcterms:W3CDTF">2021-10-11T05:18:13Z</dcterms:created>
  <dcterms:modified xsi:type="dcterms:W3CDTF">2021-10-11T05:18:13Z</dcterms:modified>
</cp:coreProperties>
</file>