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Definitions, Synonyms, and 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or process of merging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antonym for modesty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clearly expressed and easily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acting to relieve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for euphemism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unwilling to change one's views or agree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for innovative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antonym for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fond of company,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for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remove from office suddenly and forcefully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Definitions, Synonyms, and Antonyms</dc:title>
  <dcterms:created xsi:type="dcterms:W3CDTF">2021-10-11T05:16:52Z</dcterms:created>
  <dcterms:modified xsi:type="dcterms:W3CDTF">2021-10-11T05:16:52Z</dcterms:modified>
</cp:coreProperties>
</file>