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Definitions To Know!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Active Listening    </w:t>
      </w:r>
      <w:r>
        <w:t xml:space="preserve">   Body Language    </w:t>
      </w:r>
      <w:r>
        <w:t xml:space="preserve">   Careers    </w:t>
      </w:r>
      <w:r>
        <w:t xml:space="preserve">   Communication    </w:t>
      </w:r>
      <w:r>
        <w:t xml:space="preserve">   Computer    </w:t>
      </w:r>
      <w:r>
        <w:t xml:space="preserve">   Conflict Resolution    </w:t>
      </w:r>
      <w:r>
        <w:t xml:space="preserve">   Consensus    </w:t>
      </w:r>
      <w:r>
        <w:t xml:space="preserve">   Majority Rule    </w:t>
      </w:r>
      <w:r>
        <w:t xml:space="preserve">   Media    </w:t>
      </w:r>
      <w:r>
        <w:t xml:space="preserve">   Mediation    </w:t>
      </w:r>
      <w:r>
        <w:t xml:space="preserve">   Negotiation    </w:t>
      </w:r>
      <w:r>
        <w:t xml:space="preserve">   Skills    </w:t>
      </w:r>
      <w:r>
        <w:t xml:space="preserve">   Technical    </w:t>
      </w:r>
      <w:r>
        <w:t xml:space="preserve">   Technology    </w:t>
      </w:r>
      <w:r>
        <w:t xml:space="preserve">   Verbal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Definitions To Know!</dc:title>
  <dcterms:created xsi:type="dcterms:W3CDTF">2021-10-11T05:16:34Z</dcterms:created>
  <dcterms:modified xsi:type="dcterms:W3CDTF">2021-10-11T05:16:34Z</dcterms:modified>
</cp:coreProperties>
</file>