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foolish or insane, especially in an unconscious, complacent manner; silly-adj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 or having a fresh, healthy red color-adj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watchful; being on one's guard against danger-adj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spread out, expand,or extend-verb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of, relating to, or of the nature of sedition-adj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belonging or suited to polite society-adj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having, expressive of,or characterized by intense feeling; passionate; fervent-verb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produced by a distortion or lopsidededness of the facial features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small, very humble dwelling house; a wretched hut-noun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unprincipled, untrustworthy, or dishonest person-noun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Dashing-adj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or less severe;relieve;ease-verb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prance or caper about-verb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or showing a disposition to avoid exertion; slothful-adj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mixture of rum and water, often flavored with lemon,sugar, and spices and somethimes served hot-noun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Definitions</dc:title>
  <dcterms:created xsi:type="dcterms:W3CDTF">2021-10-11T05:17:12Z</dcterms:created>
  <dcterms:modified xsi:type="dcterms:W3CDTF">2021-10-11T05:17:12Z</dcterms:modified>
</cp:coreProperties>
</file>