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Definitions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large amount of money lent by a bank or financial institutions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quantity sold multiplied by the selling price (5),(7)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shortfall suffered when business income is less than expenditure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assets bought from capital expenditure (7),(5)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 accounting technique used to spread the cost of an asset over its life (12)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plc can sell these to the public to raise revenue but a ltd can only sell these to family and friends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money owed to the business from sales made but not yet paid for (5),(11)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fee paid to a salesperson in return for services in completing a sales transaction (10)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money invested by the owners or the investors that is used to set up a business or buy additional equipment (7),(6)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item of value owned by a business that is likely to stay in the business (5),(6)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assets owned by the business and adds value to the business but cannot be touched (11)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long term loan, usually 25 years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sales revenue minus the cost of goods sold (5),(6)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Department responsible for all types of taxes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Item of value owned by an individual or firm (5)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Definitions</dc:title>
  <dcterms:created xsi:type="dcterms:W3CDTF">2021-10-11T05:17:19Z</dcterms:created>
  <dcterms:modified xsi:type="dcterms:W3CDTF">2021-10-11T05:17:19Z</dcterms:modified>
</cp:coreProperties>
</file>