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Definitions from Psych NUR 172-Schizophrenia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imitation of the movements and gestures of someone an individual is observing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extrapyramidal side effect of antipsychotic medication; shuffling gait, masklike facies, muscle stiffness (continuous) or cogwheeling rigidity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lack of any real meaning or substance in what the client says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client’s inaccurate interpretation that general events are personally directed to him or her, such as hearing a speech on the news and believing the message has personal meaning(three words no space inbetween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antipsychotic medications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false sensory perceptions or perceptual experiences that do not really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intense need to move about; characterized by restless movement, pacing, inability to remain still, and the client’s report of inner restlessness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fixed, false belief not based in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flow of unconnected words that convey no meaning to the listenerTwo words no space between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tool used to to screen for symptoms of movement disorders (side effects of neuroleptic medications)?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Definitions from Psych NUR 172-Schizophrenia</dc:title>
  <dcterms:created xsi:type="dcterms:W3CDTF">2021-10-11T05:18:02Z</dcterms:created>
  <dcterms:modified xsi:type="dcterms:W3CDTF">2021-10-11T05:18:02Z</dcterms:modified>
</cp:coreProperties>
</file>