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Definitions of Abuse</w:t>
      </w:r>
    </w:p>
    <w:p>
      <w:pPr>
        <w:pStyle w:val="Questions"/>
      </w:pPr>
      <w:r>
        <w:t xml:space="preserve">1. ATDWUNNE CUNOTHIG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TMODIAITNIIN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NSUCOTACSIA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NGYLLIE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NGITHTI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TMVIIC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CGHOINK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EULAXS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LIGKNAST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OSTNAAGGIB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ILGAMNB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NAIELMOOT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TNHEIETANGR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ICNPUNHG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LREBAV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APER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EESPONSSSVIESS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18. SIPLAYCH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GIHAARSNS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UTNDENAW IKSS </w:t>
      </w:r>
      <w:r>
        <w:rPr>
          <w:u w:val="single"/>
        </w:rPr>
        <w:t xml:space="preserve">_____________________________________</w:t>
      </w:r>
    </w:p>
    <w:p>
      <w:pPr>
        <w:pStyle w:val="WordBankLarge"/>
      </w:pPr>
      <w:r>
        <w:t xml:space="preserve">   unwanted touching    </w:t>
      </w:r>
      <w:r>
        <w:t xml:space="preserve">   intimidation    </w:t>
      </w:r>
      <w:r>
        <w:t xml:space="preserve">   accusations    </w:t>
      </w:r>
      <w:r>
        <w:t xml:space="preserve">   yelling    </w:t>
      </w:r>
      <w:r>
        <w:t xml:space="preserve">   hitting    </w:t>
      </w:r>
      <w:r>
        <w:t xml:space="preserve">   victim    </w:t>
      </w:r>
      <w:r>
        <w:t xml:space="preserve">   choking    </w:t>
      </w:r>
      <w:r>
        <w:t xml:space="preserve">   sexual    </w:t>
      </w:r>
      <w:r>
        <w:t xml:space="preserve">   stalking    </w:t>
      </w:r>
      <w:r>
        <w:t xml:space="preserve">   sabotaging    </w:t>
      </w:r>
      <w:r>
        <w:t xml:space="preserve">   blaming    </w:t>
      </w:r>
      <w:r>
        <w:t xml:space="preserve">   emotional    </w:t>
      </w:r>
      <w:r>
        <w:t xml:space="preserve">   threatening    </w:t>
      </w:r>
      <w:r>
        <w:t xml:space="preserve">   punching    </w:t>
      </w:r>
      <w:r>
        <w:t xml:space="preserve">   verbal    </w:t>
      </w:r>
      <w:r>
        <w:t xml:space="preserve">   rape    </w:t>
      </w:r>
      <w:r>
        <w:t xml:space="preserve">   possessiveness    </w:t>
      </w:r>
      <w:r>
        <w:t xml:space="preserve">   physical    </w:t>
      </w:r>
      <w:r>
        <w:t xml:space="preserve">   harassing    </w:t>
      </w:r>
      <w:r>
        <w:t xml:space="preserve">   unwanted kiss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Definitions of Abuse</dc:title>
  <dcterms:created xsi:type="dcterms:W3CDTF">2021-10-11T05:17:28Z</dcterms:created>
  <dcterms:modified xsi:type="dcterms:W3CDTF">2021-10-11T05:17:28Z</dcterms:modified>
</cp:coreProperties>
</file>