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Definizioni capitolo 1,2,3 argomento il corpo umano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carboidrati si possono chiamare anche ...  (protidi, glucidi, lipidi o vitamine)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Più organi formano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funzione principale dello scheletro 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 si chiama la funzione attraverso cui la pelle fa evaporare sudore dai pori raffreddando il corpo (se troppo caldo), oppure ne rallenta la perdita di calore quando fa freddo?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ossa possono essere lunghe, brevi o 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Come si chiama lo zucchero contenuto nelle patate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ossa sono tenute insieme da fasci, molto robusti, di tessuto connettivo detti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parte dell'osso più esterna si chiama tessuto......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 grave lesione di un'articolazione si chiama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peli e i capelli sono formati da una sostanza chiamata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muscolo cardiaco 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Quali tipi di muscolo sono controllati volontariamente?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punto di unione tra due ossa è chiamato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Più tessuti formano un......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 le funzioni dei nutrienti è 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L'apparato che riguarda la pelle e i suoi annessi si chiama anche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 cosa sono i monosaccaridi?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sistema tegumentario dell’uomo è composto da diversi strati, qual è quello più superficiale?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capo comprende la faccia il ........ ed è collegato dal collo al tronco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particolare pigmento che ci protegge dai raggi ultravioletti del sole viene detto:</w:t>
            </w:r>
          </w:p>
        </w:tc>
      </w:tr>
    </w:tbl>
    <w:p>
      <w:pPr>
        <w:pStyle w:val="WordBankLarge"/>
      </w:pPr>
      <w:r>
        <w:t xml:space="preserve">   cranio    </w:t>
      </w:r>
      <w:r>
        <w:t xml:space="preserve">   apparato    </w:t>
      </w:r>
      <w:r>
        <w:t xml:space="preserve">   organo    </w:t>
      </w:r>
      <w:r>
        <w:t xml:space="preserve">   Tegumentario    </w:t>
      </w:r>
      <w:r>
        <w:t xml:space="preserve">   Derma    </w:t>
      </w:r>
      <w:r>
        <w:t xml:space="preserve">   melanina    </w:t>
      </w:r>
      <w:r>
        <w:t xml:space="preserve">   Termoregolatrice    </w:t>
      </w:r>
      <w:r>
        <w:t xml:space="preserve">   Cheratina    </w:t>
      </w:r>
      <w:r>
        <w:t xml:space="preserve">   involontario    </w:t>
      </w:r>
      <w:r>
        <w:t xml:space="preserve">   lisci    </w:t>
      </w:r>
      <w:r>
        <w:t xml:space="preserve">   sostegno    </w:t>
      </w:r>
      <w:r>
        <w:t xml:space="preserve">   piatte    </w:t>
      </w:r>
      <w:r>
        <w:t xml:space="preserve">   spugnoso    </w:t>
      </w:r>
      <w:r>
        <w:t xml:space="preserve">   Legamenti    </w:t>
      </w:r>
      <w:r>
        <w:t xml:space="preserve">   Articolazione    </w:t>
      </w:r>
      <w:r>
        <w:t xml:space="preserve">   Lussazione    </w:t>
      </w:r>
      <w:r>
        <w:t xml:space="preserve">   glucidi    </w:t>
      </w:r>
      <w:r>
        <w:t xml:space="preserve">   zuccheri    </w:t>
      </w:r>
      <w:r>
        <w:t xml:space="preserve">   Amido    </w:t>
      </w:r>
      <w:r>
        <w:t xml:space="preserve">   protettiva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Definizioni capitolo 1,2,3 argomento il corpo umano</dc:title>
  <dcterms:created xsi:type="dcterms:W3CDTF">2022-01-05T03:30:48Z</dcterms:created>
  <dcterms:modified xsi:type="dcterms:W3CDTF">2022-01-05T03:30:48Z</dcterms:modified>
</cp:coreProperties>
</file>