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Deforestacion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en el que escribas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organismos de la tierra, no son humanos ni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ahorita, no el pasado pero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gas que respiras para sobrevivir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 de gases que rodea nuestra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planta gigantesco con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cubierto de arboles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hecho de arboles,usado para construir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aparatos de tecnologia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cultivo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monedas y billetes con valor</w:t>
            </w:r>
          </w:p>
        </w:tc>
      </w:tr>
    </w:tbl>
    <w:p>
      <w:pPr>
        <w:pStyle w:val="WordBankMedium"/>
      </w:pPr>
      <w:r>
        <w:t xml:space="preserve">   arbol    </w:t>
      </w:r>
      <w:r>
        <w:t xml:space="preserve">   oxigeno    </w:t>
      </w:r>
      <w:r>
        <w:t xml:space="preserve">   animal    </w:t>
      </w:r>
      <w:r>
        <w:t xml:space="preserve">   papel    </w:t>
      </w:r>
      <w:r>
        <w:t xml:space="preserve">   madera    </w:t>
      </w:r>
      <w:r>
        <w:t xml:space="preserve">   futuro    </w:t>
      </w:r>
      <w:r>
        <w:t xml:space="preserve">   atmosfera    </w:t>
      </w:r>
      <w:r>
        <w:t xml:space="preserve">   bosque    </w:t>
      </w:r>
      <w:r>
        <w:t xml:space="preserve">   agricultura    </w:t>
      </w:r>
      <w:r>
        <w:t xml:space="preserve">   electronicos    </w:t>
      </w:r>
      <w:r>
        <w:t xml:space="preserve">   dinero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Deforestacion</dc:title>
  <dcterms:created xsi:type="dcterms:W3CDTF">2021-10-11T05:17:32Z</dcterms:created>
  <dcterms:modified xsi:type="dcterms:W3CDTF">2021-10-11T05:17:32Z</dcterms:modified>
</cp:coreProperties>
</file>