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Deforestation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Biodiversity    </w:t>
      </w:r>
      <w:r>
        <w:t xml:space="preserve">   Burning    </w:t>
      </w:r>
      <w:r>
        <w:t xml:space="preserve">   Carbon Dioxide    </w:t>
      </w:r>
      <w:r>
        <w:t xml:space="preserve">   Deforestation    </w:t>
      </w:r>
      <w:r>
        <w:t xml:space="preserve">   Erosion    </w:t>
      </w:r>
      <w:r>
        <w:t xml:space="preserve">   Flooding    </w:t>
      </w:r>
      <w:r>
        <w:t xml:space="preserve">   Forest    </w:t>
      </w:r>
      <w:r>
        <w:t xml:space="preserve">   Forestry    </w:t>
      </w:r>
      <w:r>
        <w:t xml:space="preserve">   Global Warming    </w:t>
      </w:r>
      <w:r>
        <w:t xml:space="preserve">   Green House    </w:t>
      </w:r>
      <w:r>
        <w:t xml:space="preserve">   Habitat    </w:t>
      </w:r>
      <w:r>
        <w:t xml:space="preserve">   Logging    </w:t>
      </w:r>
      <w:r>
        <w:t xml:space="preserve">   Paper    </w:t>
      </w:r>
      <w:r>
        <w:t xml:space="preserve">   Photosynthesis    </w:t>
      </w:r>
      <w:r>
        <w:t xml:space="preserve">   Pollution    </w:t>
      </w:r>
      <w:r>
        <w:t xml:space="preserve">   Reforestation    </w:t>
      </w:r>
      <w:r>
        <w:t xml:space="preserve">   Runoff    </w:t>
      </w:r>
      <w:r>
        <w:t xml:space="preserve">   Soil    </w:t>
      </w:r>
      <w:r>
        <w:t xml:space="preserve">   Threat    </w:t>
      </w:r>
      <w:r>
        <w:t xml:space="preserve">   Trees    </w:t>
      </w:r>
      <w:r>
        <w:t xml:space="preserve">   Water Cycle    </w:t>
      </w:r>
      <w:r>
        <w:t xml:space="preserve">   Watershed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</dc:title>
  <dcterms:created xsi:type="dcterms:W3CDTF">2021-10-11T05:17:46Z</dcterms:created>
  <dcterms:modified xsi:type="dcterms:W3CDTF">2021-10-11T05:17:46Z</dcterms:modified>
</cp:coreProperties>
</file>