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minimise or decrease...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worldwide...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deal made by two parties...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tropical...agreement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chopping down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Limiting the space for...could have impacts on the supply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goods e.g Timber...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aim of the agreements is to make Rainforests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agreements are in place to protect the sustainability of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2021-10-11T05:16:36Z</dcterms:created>
  <dcterms:modified xsi:type="dcterms:W3CDTF">2021-10-11T05:16:36Z</dcterms:modified>
</cp:coreProperties>
</file>