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oxygen    </w:t>
      </w:r>
      <w:r>
        <w:t xml:space="preserve">   cattle    </w:t>
      </w:r>
      <w:r>
        <w:t xml:space="preserve">   palm oil    </w:t>
      </w:r>
      <w:r>
        <w:t xml:space="preserve">   emergant layer    </w:t>
      </w:r>
      <w:r>
        <w:t xml:space="preserve">   orangutan    </w:t>
      </w:r>
      <w:r>
        <w:t xml:space="preserve">   global warming    </w:t>
      </w:r>
      <w:r>
        <w:t xml:space="preserve">   carbon dioxide    </w:t>
      </w:r>
      <w:r>
        <w:t xml:space="preserve">   forest floor    </w:t>
      </w:r>
      <w:r>
        <w:t xml:space="preserve">   canopy    </w:t>
      </w:r>
      <w:r>
        <w:t xml:space="preserve">   rain forest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2021-10-11T05:17:58Z</dcterms:created>
  <dcterms:modified xsi:type="dcterms:W3CDTF">2021-10-11T05:17:58Z</dcterms:modified>
</cp:coreProperties>
</file>