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Deforestation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Greenhouse    </w:t>
      </w:r>
      <w:r>
        <w:t xml:space="preserve">   Carbon Dioxide    </w:t>
      </w:r>
      <w:r>
        <w:t xml:space="preserve">   Oxygen    </w:t>
      </w:r>
      <w:r>
        <w:t xml:space="preserve">   South America    </w:t>
      </w:r>
      <w:r>
        <w:t xml:space="preserve">   Renewable Resource    </w:t>
      </w:r>
      <w:r>
        <w:t xml:space="preserve">   Environment    </w:t>
      </w:r>
      <w:r>
        <w:t xml:space="preserve">   Temperature    </w:t>
      </w:r>
      <w:r>
        <w:t xml:space="preserve">   Earth    </w:t>
      </w:r>
      <w:r>
        <w:t xml:space="preserve">   Wildfires    </w:t>
      </w:r>
      <w:r>
        <w:t xml:space="preserve">   Forests    </w:t>
      </w:r>
      <w:r>
        <w:t xml:space="preserve">   Lorax    </w:t>
      </w:r>
      <w:r>
        <w:t xml:space="preserve">   Clearing    </w:t>
      </w:r>
      <w:r>
        <w:t xml:space="preserve">   Amazon Rainforest    </w:t>
      </w:r>
      <w:r>
        <w:t xml:space="preserve">   Intentional    </w:t>
      </w:r>
      <w:r>
        <w:t xml:space="preserve">   Drilling    </w:t>
      </w:r>
      <w:r>
        <w:t xml:space="preserve">   Mining    </w:t>
      </w:r>
      <w:r>
        <w:t xml:space="preserve">   Livestock    </w:t>
      </w:r>
      <w:r>
        <w:t xml:space="preserve">   Farming    </w:t>
      </w:r>
      <w:r>
        <w:t xml:space="preserve">   Logging    </w:t>
      </w:r>
      <w:r>
        <w:t xml:space="preserve">   Orangutan    </w:t>
      </w:r>
      <w:r>
        <w:t xml:space="preserve">   Tiger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 </dc:title>
  <dcterms:created xsi:type="dcterms:W3CDTF">2021-10-11T05:18:01Z</dcterms:created>
  <dcterms:modified xsi:type="dcterms:W3CDTF">2021-10-11T05:18:01Z</dcterms:modified>
</cp:coreProperties>
</file>