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Forests are being cleared to mass produce what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an easy way to contribute to climate justice in you community when you are of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tropical forest contains  about 6% of the worlds species of plants and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monkey has three species, all of them are endangered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month of the amazons dry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causes soil to erode and become more acidic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fires in the amazon primarily set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rain forest produces more than 20% of our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tree is the nesting site for marbled murrelets?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transportation that will help make your carbon footprint smaller?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cutting out ____ from your diet, you will help the environment cut emissions.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newly discovered species of orangutan?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2021-10-11T05:18:08Z</dcterms:created>
  <dcterms:modified xsi:type="dcterms:W3CDTF">2021-10-11T05:18:08Z</dcterms:modified>
</cp:coreProperties>
</file>