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Deforestation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landslides.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Forests play a ............................... role.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Deforestation creates 15% of all ........................................... gas emissions..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way we can help regenerate the growth of trees.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leading cause of deforestation?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Rainforests help regulate the Earth’s.................................. and weather patterns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our topic we are studying this term?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continent holds the largest rain forest?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another form of many types of deforestation.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cutting down rows of forestry.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the main cause of rain forest destruction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root word for Deforestation?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</dc:title>
  <dcterms:created xsi:type="dcterms:W3CDTF">2021-10-11T05:16:42Z</dcterms:created>
  <dcterms:modified xsi:type="dcterms:W3CDTF">2021-10-11T05:16:42Z</dcterms:modified>
</cp:coreProperties>
</file>