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do this, we will save the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give us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surrounds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live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destroy this through deforestation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will happen if we don't stop deforestation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cut these down every day`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to do with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make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2021-10-11T05:18:10Z</dcterms:created>
  <dcterms:modified xsi:type="dcterms:W3CDTF">2021-10-11T05:18:10Z</dcterms:modified>
</cp:coreProperties>
</file>