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Deforestation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co-operate    </w:t>
      </w:r>
      <w:r>
        <w:t xml:space="preserve">   animal habitats    </w:t>
      </w:r>
      <w:r>
        <w:t xml:space="preserve">   global warming    </w:t>
      </w:r>
      <w:r>
        <w:t xml:space="preserve">   climate change    </w:t>
      </w:r>
      <w:r>
        <w:t xml:space="preserve">   extinct    </w:t>
      </w:r>
      <w:r>
        <w:t xml:space="preserve">   endangered    </w:t>
      </w:r>
      <w:r>
        <w:t xml:space="preserve">   destroy    </w:t>
      </w:r>
      <w:r>
        <w:t xml:space="preserve">   plant    </w:t>
      </w:r>
      <w:r>
        <w:t xml:space="preserve">   paper    </w:t>
      </w:r>
      <w:r>
        <w:t xml:space="preserve">   amazon rainforest    </w:t>
      </w:r>
      <w:r>
        <w:t xml:space="preserve">   oxygen    </w:t>
      </w:r>
      <w:r>
        <w:t xml:space="preserve">   trees    </w:t>
      </w:r>
      <w:r>
        <w:t xml:space="preserve">   deforestation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Deforestation</dc:title>
  <dcterms:created xsi:type="dcterms:W3CDTF">2021-10-11T05:18:14Z</dcterms:created>
  <dcterms:modified xsi:type="dcterms:W3CDTF">2021-10-11T05:18:14Z</dcterms:modified>
</cp:coreProperties>
</file>