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Deforestation</w:t>
      </w:r>
    </w:p>
    <w:p>
      <w:pPr>
        <w:pStyle w:val="Questions"/>
      </w:pPr>
      <w:r>
        <w:t xml:space="preserve">1. IOEAONRFSDTTE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UARFTISRRTUNEC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EGRDE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 AIMVSES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 ATIINEMES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AHTBTAI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YODTSREDE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 GDESIONNIU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FAORL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ENTTEDRHAE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ETTCEPRDO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ECPSSEI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IMAM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deforestation    </w:t>
      </w:r>
      <w:r>
        <w:t xml:space="preserve">   infrastructure    </w:t>
      </w:r>
      <w:r>
        <w:t xml:space="preserve">   greed    </w:t>
      </w:r>
      <w:r>
        <w:t xml:space="preserve">    massive    </w:t>
      </w:r>
      <w:r>
        <w:t xml:space="preserve">    amenities    </w:t>
      </w:r>
      <w:r>
        <w:t xml:space="preserve">   habitat    </w:t>
      </w:r>
      <w:r>
        <w:t xml:space="preserve">   destroyed    </w:t>
      </w:r>
      <w:r>
        <w:t xml:space="preserve">    indigenous     </w:t>
      </w:r>
      <w:r>
        <w:t xml:space="preserve">   flora    </w:t>
      </w:r>
      <w:r>
        <w:t xml:space="preserve">   threatened    </w:t>
      </w:r>
      <w:r>
        <w:t xml:space="preserve">   protected    </w:t>
      </w:r>
      <w:r>
        <w:t xml:space="preserve">   species    </w:t>
      </w:r>
      <w:r>
        <w:t xml:space="preserve">   maim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Deforestation</dc:title>
  <dcterms:created xsi:type="dcterms:W3CDTF">2021-10-11T05:17:03Z</dcterms:created>
  <dcterms:modified xsi:type="dcterms:W3CDTF">2021-10-11T05:17:03Z</dcterms:modified>
</cp:coreProperties>
</file>