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Deforestation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clear the Amazon Forest?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homes are destroyed the most because of deforestation?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world problem is the presentation on? (social, environmental, health,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removal of trees to make room for something besides forest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1 solution to deforestation?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1 cause of deforestation?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Deforestation may lead to.....?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forest is shown as an example of deforestation?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deforestation most of the time?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2016, the primary forest loss was the [blank].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Presentation</dc:title>
  <dcterms:created xsi:type="dcterms:W3CDTF">2021-10-11T05:18:32Z</dcterms:created>
  <dcterms:modified xsi:type="dcterms:W3CDTF">2021-10-11T05:18:32Z</dcterms:modified>
</cp:coreProperties>
</file>