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Deforestation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timber    </w:t>
      </w:r>
      <w:r>
        <w:t xml:space="preserve">   habitat    </w:t>
      </w:r>
      <w:r>
        <w:t xml:space="preserve">   burning    </w:t>
      </w:r>
      <w:r>
        <w:t xml:space="preserve">   carbon    </w:t>
      </w:r>
      <w:r>
        <w:t xml:space="preserve">   orangutan    </w:t>
      </w:r>
      <w:r>
        <w:t xml:space="preserve">   chainsaw    </w:t>
      </w:r>
      <w:r>
        <w:t xml:space="preserve">   amazon    </w:t>
      </w:r>
      <w:r>
        <w:t xml:space="preserve">   forest    </w:t>
      </w:r>
      <w:r>
        <w:t xml:space="preserve">   cattle    </w:t>
      </w:r>
      <w:r>
        <w:t xml:space="preserve">   logging    </w:t>
      </w:r>
      <w:r>
        <w:t xml:space="preserve">   tree    </w:t>
      </w:r>
      <w:r>
        <w:t xml:space="preserve">   axe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Deforestation Word Search</dc:title>
  <dcterms:created xsi:type="dcterms:W3CDTF">2021-11-11T03:50:39Z</dcterms:created>
  <dcterms:modified xsi:type="dcterms:W3CDTF">2021-11-11T03:50:39Z</dcterms:modified>
</cp:coreProperties>
</file>