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Conservation    </w:t>
      </w:r>
      <w:r>
        <w:t xml:space="preserve">   Pollution    </w:t>
      </w:r>
      <w:r>
        <w:t xml:space="preserve">   animals    </w:t>
      </w:r>
      <w:r>
        <w:t xml:space="preserve">   Destruction    </w:t>
      </w:r>
      <w:r>
        <w:t xml:space="preserve">   Preserve    </w:t>
      </w:r>
      <w:r>
        <w:t xml:space="preserve">   Forest    </w:t>
      </w:r>
      <w:r>
        <w:t xml:space="preserve">   Deforestation    </w:t>
      </w:r>
      <w:r>
        <w:t xml:space="preserve">   Reuse    </w:t>
      </w:r>
      <w:r>
        <w:t xml:space="preserve">   Humans    </w:t>
      </w:r>
      <w:r>
        <w:t xml:space="preserve">   habitat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Word search</dc:title>
  <dcterms:created xsi:type="dcterms:W3CDTF">2021-10-11T05:17:51Z</dcterms:created>
  <dcterms:modified xsi:type="dcterms:W3CDTF">2021-10-11T05:17:51Z</dcterms:modified>
</cp:coreProperties>
</file>