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and 3Rs - Reduce, Reuse, 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of the rainforest is called  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Soil 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causes of rainforest destruction in the Caribbean is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Industrial waste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Rainforest destruction is an example of _________________________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Biodegradable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rainforest species are threatened with ________________ dues to rainforest destruction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of rainforest may create problems such as reduction in rainfall and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Flooding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is caused where forest is cut down and the soils becomes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  help reduce a warming climate by absorbing the greenhouse gas _____________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Deforestation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rubbish which we produced at our homes is called ________________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that can break down into natural materials in the environment without causing harm are called 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gases, smoke and chemicals are introduced into the environment in large doses that makes it harmful for humans, animals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back on the amount of trash that we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Habitat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ways to use the things so that we do not have throw them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ways to use trash to remake new goods that can be used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Mining waste, toxic (poisonous) chemicals and empty containers are examples of  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vegetable, manure, plant material, cardboard, and paper can be used to make a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Domestic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and 3Rs - Reduce, Reuse, Recycle</dc:title>
  <dcterms:created xsi:type="dcterms:W3CDTF">2021-10-11T05:17:38Z</dcterms:created>
  <dcterms:modified xsi:type="dcterms:W3CDTF">2021-10-11T05:17:38Z</dcterms:modified>
</cp:coreProperties>
</file>