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and Effects on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Paraguay's deforestation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Portugal's deforestation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Guatemala's deforestation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has deforestation by 6.9%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Malaysia's deforestation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has deforestation by 5.3%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that has deforestation by 8.2%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has deforestation by 9.6%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that has deforestation by 5.6%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that has deforestation by 6.2%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Nicaragua's deforestation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Indonesia's deforestation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Sweden's deforestation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has deforestation by 8.4%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has deforestation by 7.1%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that has deforestation by 6.4%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Finland's deforestation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Laos' deforestation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country that has deforestation by 14.4%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Cambodia's deforestation percent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and Effects on the Water Cycle</dc:title>
  <dcterms:created xsi:type="dcterms:W3CDTF">2021-10-11T05:16:40Z</dcterms:created>
  <dcterms:modified xsi:type="dcterms:W3CDTF">2021-10-11T05:16:40Z</dcterms:modified>
</cp:coreProperties>
</file>