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Deforestation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Deforestation causes over 15% of greenhouse gas emissions. (true or false)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million acres of forests are left in the world? Hint: about the size of Panama.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area in the world is the most affected by deforestation?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much land does forest cover?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 the rate that deforestation is going at, how many years is it hypothesised that all the trees will be completely vanish?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animals, plant and insect species are we losing each day due to deforestation?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are most of the trees used for that are being cut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years has there been no significant decrease in the rate of deforestation?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 trees produce that help humans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Why is deforestation happening?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Deforestation happens most in...?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Because of deforestation our air is going to become less and less_____.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Deforestation is good for us. (true or false)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Since 1600 what is the estimated forest area that the United States have lost due to deforestation? In percent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percent of deforestation occurs in tropical regions?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Earth has lost approximately how much of its original forests due to humans?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percent of the earth's forest was cover between 1990 and 2005?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soccer fields of forest area are being cut down per minute?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annual rate of deforestation?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Deforestation</dc:title>
  <dcterms:created xsi:type="dcterms:W3CDTF">2021-10-11T05:17:18Z</dcterms:created>
  <dcterms:modified xsi:type="dcterms:W3CDTF">2021-10-11T05:17:18Z</dcterms:modified>
</cp:coreProperties>
</file>