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Animal Death    </w:t>
      </w:r>
      <w:r>
        <w:t xml:space="preserve">   Animal Habitats Destroyed    </w:t>
      </w:r>
      <w:r>
        <w:t xml:space="preserve">   Big Effect Over Time    </w:t>
      </w:r>
      <w:r>
        <w:t xml:space="preserve">   Cutting Trees For Paper    </w:t>
      </w:r>
      <w:r>
        <w:t xml:space="preserve">   Deforestation    </w:t>
      </w:r>
      <w:r>
        <w:t xml:space="preserve">   Droughts    </w:t>
      </w:r>
      <w:r>
        <w:t xml:space="preserve">   Human And Natural Factors    </w:t>
      </w:r>
      <w:r>
        <w:t xml:space="preserve">   Increased Temperature    </w:t>
      </w:r>
      <w:r>
        <w:t xml:space="preserve">   Loss Of Habitat    </w:t>
      </w:r>
      <w:r>
        <w:t xml:space="preserve">   Love Our Trees    </w:t>
      </w:r>
      <w:r>
        <w:t xml:space="preserve">   Reforestation    </w:t>
      </w:r>
      <w:r>
        <w:t xml:space="preserve">   Save The Planet    </w:t>
      </w:r>
      <w:r>
        <w:t xml:space="preserve">   Save The Trees    </w:t>
      </w:r>
      <w:r>
        <w:t xml:space="preserve">   Stop Deforestation    </w:t>
      </w:r>
      <w:r>
        <w:t xml:space="preserve">   Trees    </w:t>
      </w:r>
      <w:r>
        <w:t xml:space="preserve">   Vegetation Loss    </w:t>
      </w:r>
      <w:r>
        <w:t xml:space="preserve">   We're Lifeless Without Trees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2021-10-11T05:17:20Z</dcterms:created>
  <dcterms:modified xsi:type="dcterms:W3CDTF">2021-10-11T05:17:20Z</dcterms:modified>
</cp:coreProperties>
</file>