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Deforestation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fuel    </w:t>
      </w:r>
      <w:r>
        <w:t xml:space="preserve">   charcoal    </w:t>
      </w:r>
      <w:r>
        <w:t xml:space="preserve">   paper    </w:t>
      </w:r>
      <w:r>
        <w:t xml:space="preserve">   medicines    </w:t>
      </w:r>
      <w:r>
        <w:t xml:space="preserve">   gorilla    </w:t>
      </w:r>
      <w:r>
        <w:t xml:space="preserve">   parots    </w:t>
      </w:r>
      <w:r>
        <w:t xml:space="preserve">   monkeys    </w:t>
      </w:r>
      <w:r>
        <w:t xml:space="preserve">   Chopping    </w:t>
      </w:r>
      <w:r>
        <w:t xml:space="preserve">   leaves    </w:t>
      </w:r>
      <w:r>
        <w:t xml:space="preserve">   animals    </w:t>
      </w:r>
      <w:r>
        <w:t xml:space="preserve">   oxygen    </w:t>
      </w:r>
      <w:r>
        <w:t xml:space="preserve">   trees    </w:t>
      </w:r>
      <w:r>
        <w:t xml:space="preserve">   deforestation    </w:t>
      </w:r>
      <w:r>
        <w:t xml:space="preserve">  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 word search</dc:title>
  <dcterms:created xsi:type="dcterms:W3CDTF">2021-10-11T05:17:42Z</dcterms:created>
  <dcterms:modified xsi:type="dcterms:W3CDTF">2021-10-11T05:17:42Z</dcterms:modified>
</cp:coreProperties>
</file>