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Deforestion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evaporation, precipitation, condensation, percolation, transpiration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down a lot of 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by plants and other organisms to convert light energy into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lot of trees together can be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2018 there were 58,083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weather causing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this at school a lot and we write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breath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a lot of water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glass building in which plants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about to plant you need ---- in a 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a lot of water in the ocean and it comes to the land it's called a</w:t>
            </w:r>
          </w:p>
        </w:tc>
      </w:tr>
    </w:tbl>
    <w:p>
      <w:pPr>
        <w:pStyle w:val="WordBankMedium"/>
      </w:pPr>
      <w:r>
        <w:t xml:space="preserve">   Deforestation     </w:t>
      </w:r>
      <w:r>
        <w:t xml:space="preserve">   Flooding     </w:t>
      </w:r>
      <w:r>
        <w:t xml:space="preserve">   Carbon Dioxide     </w:t>
      </w:r>
      <w:r>
        <w:t xml:space="preserve">   Soil    </w:t>
      </w:r>
      <w:r>
        <w:t xml:space="preserve">   Forest     </w:t>
      </w:r>
      <w:r>
        <w:t xml:space="preserve">   Global Warming     </w:t>
      </w:r>
      <w:r>
        <w:t xml:space="preserve">   Paper    </w:t>
      </w:r>
      <w:r>
        <w:t xml:space="preserve">   Water Cycle    </w:t>
      </w:r>
      <w:r>
        <w:t xml:space="preserve">   Runoff    </w:t>
      </w:r>
      <w:r>
        <w:t xml:space="preserve">   Wildfire     </w:t>
      </w:r>
      <w:r>
        <w:t xml:space="preserve">   Photosynthesis     </w:t>
      </w:r>
      <w:r>
        <w:t xml:space="preserve">   Green House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Deforestion </dc:title>
  <dcterms:created xsi:type="dcterms:W3CDTF">2021-10-11T05:17:48Z</dcterms:created>
  <dcterms:modified xsi:type="dcterms:W3CDTF">2021-10-11T05:17:48Z</dcterms:modified>
</cp:coreProperties>
</file>